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thermal energy by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climate pattern where the water near the equator gets hotter than usual and affects the atmosphere and weather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layer in Earth's atmosphere. Planes fly in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fifth layer in Earth's atmosphere. This layer merges into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long term weather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short-term state of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weather over a time period in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fourth layer in Earth's atmosphere. This is the hottest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layer in Earth's atmosphere. Meteors burn up in this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average increase in the Earth's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gas that is found in two different layers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layer of the Earth's atmosphere. Weather occurs in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climate pattern where the water near the equator gets colder than usual and affects the atmosphere and weather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of the Earth's atmosphere where there is a high concentration of free electrons that have been ionized by the radiation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shield that is located in the stratosphere. It protects the Earth from the sun's ultraviolet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2021-10-11T21:31:44Z</dcterms:created>
  <dcterms:modified xsi:type="dcterms:W3CDTF">2021-10-11T21:31:44Z</dcterms:modified>
</cp:coreProperties>
</file>