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the atmosphere where all weather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water's ability to go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gained or released during phases changes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changing states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shortest wave on the EM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boundary between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full of water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incoming solar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energy it takes to heat up something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energy moves through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 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changing states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energy passes through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windier, cooler, and more rainy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open space there is between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driving force of the water cycle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three types of clouds are cumulus, cirrus and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2021-10-11T21:31:46Z</dcterms:created>
  <dcterms:modified xsi:type="dcterms:W3CDTF">2021-10-11T21:31:46Z</dcterms:modified>
</cp:coreProperties>
</file>