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a relatively high level of water vapor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Moisture condensed from the atmosphere that falls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precipitation consisting of ice pellets, often mixed with rain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drops of water that form on cool surfaces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disturbance of the atmosphere with winds and usually rain, thunder, lightning, or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precipitating a substance from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thick cloud of tiny water droplets at the earth's surface that obscures visibility.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occurrence of a natural electrical discharge of very short duration and high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measures relative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period of abnormally hot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used to measure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of an advancing mass of cold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water is circulated throughout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Vortex of rotating winds appearing as a funnel-shaped cloud.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2021-10-11T21:31:53Z</dcterms:created>
  <dcterms:modified xsi:type="dcterms:W3CDTF">2021-10-11T21:31:53Z</dcterms:modified>
</cp:coreProperties>
</file>