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curving of the path of a moving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front that a cold air mass overtakes a warm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measure the amount of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front where two air masses meet, the cold air mass moves parallel to the front and neither air mass is displaced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boundary between air masses of different densities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smallest, most violent, and shortest lived severe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storm that is occupied by rain, thunder, lightning, and strong winds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front that is a fast moving cold front overtakes a warm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continental air mass that brings dry hot weather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Clouds discharge electricity during a Thunderstorm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air mass that moves into the Northern U.S., occasionally reach to the Gulf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region gets significantly less precipitation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air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front when a cold air mass retreats from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</dc:title>
  <dcterms:created xsi:type="dcterms:W3CDTF">2021-10-11T21:31:55Z</dcterms:created>
  <dcterms:modified xsi:type="dcterms:W3CDTF">2021-10-11T21:31:55Z</dcterms:modified>
</cp:coreProperties>
</file>