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 used to measure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altitude clouds made office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used to measure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used to measure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puffy cottonball clouds seen on clear warm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body of air that forms over a land mass or large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border where 2 air masses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the particles of air pressing down on the surface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used to measure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towering dark clouds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layer clouds dark sometimes bring light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layer of air that surrounds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 Puzzle</dc:title>
  <dcterms:created xsi:type="dcterms:W3CDTF">2021-10-11T21:32:00Z</dcterms:created>
  <dcterms:modified xsi:type="dcterms:W3CDTF">2021-10-11T21:32:00Z</dcterms:modified>
</cp:coreProperties>
</file>