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of a storm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body of air that moves across land and brings in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powerful type of storm formed over tropical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 of clouds form in large sheets low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Radio Detection and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effect causes winds to curve to either the East or West in a predictable wind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sonic boom that occurs when air expands faster than the speed of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on a weather map that connect that areas of equal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swirling vortex of wind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Puffy tall and gray storm producing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Snow, Hail,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formed at the boundary between cold and dry air from the North and warm moist air from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cold air moving in to replace a warm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clouds form at high altitudes in cold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air is at 100% relative humidity the air molecules are competely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studies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moisture or water vapor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produced when positive and negative charges rush towards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mass of air molecules in the given space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on a weather map that connect points of equal air pressure.</w:t>
            </w:r>
          </w:p>
        </w:tc>
      </w:tr>
    </w:tbl>
    <w:p>
      <w:pPr>
        <w:pStyle w:val="WordBankLarge"/>
      </w:pPr>
      <w:r>
        <w:t xml:space="preserve">   Air Density    </w:t>
      </w:r>
      <w:r>
        <w:t xml:space="preserve">   Humidity    </w:t>
      </w:r>
      <w:r>
        <w:t xml:space="preserve">   Hurricane    </w:t>
      </w:r>
      <w:r>
        <w:t xml:space="preserve">   Tornado    </w:t>
      </w:r>
      <w:r>
        <w:t xml:space="preserve">   Lightning    </w:t>
      </w:r>
      <w:r>
        <w:t xml:space="preserve">   Thunder    </w:t>
      </w:r>
      <w:r>
        <w:t xml:space="preserve">   Meteorologist    </w:t>
      </w:r>
      <w:r>
        <w:t xml:space="preserve">   Isobars    </w:t>
      </w:r>
      <w:r>
        <w:t xml:space="preserve">   Isotherms    </w:t>
      </w:r>
      <w:r>
        <w:t xml:space="preserve">   Cold front    </w:t>
      </w:r>
      <w:r>
        <w:t xml:space="preserve">   Precipitation    </w:t>
      </w:r>
      <w:r>
        <w:t xml:space="preserve">   Coriolis    </w:t>
      </w:r>
      <w:r>
        <w:t xml:space="preserve">   Jet Stream    </w:t>
      </w:r>
      <w:r>
        <w:t xml:space="preserve">   Cirrus    </w:t>
      </w:r>
      <w:r>
        <w:t xml:space="preserve">   Cumulonimbus    </w:t>
      </w:r>
      <w:r>
        <w:t xml:space="preserve">   Stratus    </w:t>
      </w:r>
      <w:r>
        <w:t xml:space="preserve">   RADAR    </w:t>
      </w:r>
      <w:r>
        <w:t xml:space="preserve">   Eye    </w:t>
      </w:r>
      <w:r>
        <w:t xml:space="preserve">   Saturated    </w:t>
      </w:r>
      <w:r>
        <w:t xml:space="preserve">   Air masses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2021-10-11T21:32:04Z</dcterms:created>
  <dcterms:modified xsi:type="dcterms:W3CDTF">2021-10-11T21:32:04Z</dcterms:modified>
</cp:coreProperties>
</file>