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 Puzzle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an ____ in the center of the hurricane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3% of the sun  covered by 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temperature for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large rotating storm with high speed winds that forms over warm waters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cloud at ground level that causes a reduction in visibility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10% to 50% of sky covered by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forecast tells you the ______________ of each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surrounds the eye of a hurricane?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dangerous winter storms that are a combination of blowing snow and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violently rotating winds having the appearance of a funnel-shaped cloud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is not clear, especially because of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sky has 10% covered by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form of rain that falls as ice pellets during a severe thunderstorm.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 Review</dc:title>
  <dcterms:created xsi:type="dcterms:W3CDTF">2021-10-11T21:32:31Z</dcterms:created>
  <dcterms:modified xsi:type="dcterms:W3CDTF">2021-10-11T21:32:31Z</dcterms:modified>
</cp:coreProperties>
</file>