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Materials carried by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of gases that surrounds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water cycle transport?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 water on land seeps into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Streams, rivers, and the water that flows over land are types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movement of water between the atmosphere, land, oceans, and living things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form of water that falls to Earth's surface from the clouds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change of state from a gas to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of state from a liquid to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plants release water vapor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of state from a solid directly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the change in elevation over a certain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smaller stream that feeds into a river and eventually into a river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of land that is drained by a river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that flows downhill through soil and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 Puzzle</dc:title>
  <dcterms:created xsi:type="dcterms:W3CDTF">2021-10-11T21:32:16Z</dcterms:created>
  <dcterms:modified xsi:type="dcterms:W3CDTF">2021-10-11T21:32:16Z</dcterms:modified>
</cp:coreProperties>
</file>