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water enters the atmosphere. The first stage in the water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layer of the atmosphere where the ozone layer is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weather tool that measures temperature in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for seeing cloud patterns and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cold air slides under warm air.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warm air rides over cold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Rain, Sleet, Snow, Freezing Rain, and Hail.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cloud that accompanies a cold front and is also called a " thunderhead 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layer of the atmosphere that weather occurs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Trade winds, Westerly winds, and Polar winds are examples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oxygen that is found in the stratosphere.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precipitation that begins with an 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detect cloud cover, rainfall, storm location, and cloud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Clouds forming at or near the ground.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 Puzzle</dc:title>
  <dcterms:created xsi:type="dcterms:W3CDTF">2021-10-11T21:32:26Z</dcterms:created>
  <dcterms:modified xsi:type="dcterms:W3CDTF">2021-10-11T21:32:26Z</dcterms:modified>
</cp:coreProperties>
</file>