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air is saturated and condensation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atmosphere at a specific time and place, determined by factors including air pressure, temperature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energy that occurs when molecules bump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air which is made up if a thin layer of gases, solids and liquids; forms a protective layer around the planet; 5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Boundary between two air masses with different temperatures, density, or moisture; can be cold, warm, occluded and stationary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belt of strong winds that blows near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transferred by waves 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Progress at which water vapor changes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water vapor held in the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falling from clouds - Including rain, snow, sleet and hail, whose form depends on the air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measures atmospheric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heat by flow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sun causes water to change from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stratus cloud that forms when air is cooled to its dew point near the ground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Hydrosphere    </w:t>
      </w:r>
      <w:r>
        <w:t xml:space="preserve">   Precipitation     </w:t>
      </w:r>
      <w:r>
        <w:t xml:space="preserve">   Condensation     </w:t>
      </w:r>
      <w:r>
        <w:t xml:space="preserve">   Evaporation     </w:t>
      </w:r>
      <w:r>
        <w:t xml:space="preserve">   Atmosphere    </w:t>
      </w:r>
      <w:r>
        <w:t xml:space="preserve">   Jet Stream    </w:t>
      </w:r>
      <w:r>
        <w:t xml:space="preserve">   Weather     </w:t>
      </w:r>
      <w:r>
        <w:t xml:space="preserve">   Humidity    </w:t>
      </w:r>
      <w:r>
        <w:t xml:space="preserve">   Dew Point     </w:t>
      </w:r>
      <w:r>
        <w:t xml:space="preserve">   Barometer     </w:t>
      </w:r>
      <w:r>
        <w:t xml:space="preserve">   Fog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2021-10-11T21:32:18Z</dcterms:created>
  <dcterms:modified xsi:type="dcterms:W3CDTF">2021-10-11T21:32:18Z</dcterms:modified>
</cp:coreProperties>
</file>