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Instrument that is used to measure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Weather conditions in a particular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Prediction of the weather.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Instrument used to measure wind speed.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studies the weather.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of the atmosphere at a place and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by which water is released out of clouds in different forms.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Instrument used to measure atmospheric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where water vapor is turned into liquid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where the sun heats up the water and it turns into water vapor.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Sheet-like cloud.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Amount of water vapor in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transition zone where a warm air mass is replacing a cold air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Feathery-like cloud.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transition zone where a cold air mass is replacing a warm air mass.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Crossword</dc:title>
  <dcterms:created xsi:type="dcterms:W3CDTF">2021-10-11T21:32:24Z</dcterms:created>
  <dcterms:modified xsi:type="dcterms:W3CDTF">2021-10-11T21:32:24Z</dcterms:modified>
</cp:coreProperties>
</file>