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band of fast wind that forms from the difference in temperature between the zone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water vapor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between 60°N latitude to the North Pole and 60°S latitude to the South Pole and brings weak and sporadic cold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volume of air that has the same characteristics (humidity and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from tropical bodies of water and brings hot, humid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that contains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of equal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between 85 km and 600 km above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science concerned with the processes and phenomena of the atmosphere, especially as a means of forecasting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closest layer to the Earth and is the layer where weather and clouds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weight exerted on an object by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between 30-60°N and S and moves westward toward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lines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puffy clouds that are associated with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between two air masses with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over the North Atlantic and North Pacific and brings frigid, dry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near 30°N and 30°S. And sink toward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that is formed by moving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50 km to 85 km above Earth’s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2021-10-11T21:32:33Z</dcterms:created>
  <dcterms:modified xsi:type="dcterms:W3CDTF">2021-10-11T21:32:33Z</dcterms:modified>
</cp:coreProperties>
</file>