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&amp;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Might need a 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 onto your hat!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or dry weather!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colder than cold!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nice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for a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bolt from the blue!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can't see a thing when it's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looking bad out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Might make you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white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ask about the weather in French?</w:t>
            </w:r>
          </w:p>
        </w:tc>
      </w:tr>
    </w:tbl>
    <w:p>
      <w:pPr>
        <w:pStyle w:val="WordBankLarge"/>
      </w:pPr>
      <w:r>
        <w:t xml:space="preserve">   Il fait beau    </w:t>
      </w:r>
      <w:r>
        <w:t xml:space="preserve">   Il gèle    </w:t>
      </w:r>
      <w:r>
        <w:t xml:space="preserve">   Il y a du soleil    </w:t>
      </w:r>
      <w:r>
        <w:t xml:space="preserve">   Dans le nord    </w:t>
      </w:r>
      <w:r>
        <w:t xml:space="preserve">   Dans le sud    </w:t>
      </w:r>
      <w:r>
        <w:t xml:space="preserve">   Il fait mauvais    </w:t>
      </w:r>
      <w:r>
        <w:t xml:space="preserve">   Il y a des eclairs    </w:t>
      </w:r>
      <w:r>
        <w:t xml:space="preserve">   Il neige    </w:t>
      </w:r>
      <w:r>
        <w:t xml:space="preserve">   Il pleut    </w:t>
      </w:r>
      <w:r>
        <w:t xml:space="preserve">   Il y a du brouillard    </w:t>
      </w:r>
      <w:r>
        <w:t xml:space="preserve">   Il fait chaud    </w:t>
      </w:r>
      <w:r>
        <w:t xml:space="preserve">   Il fait froid    </w:t>
      </w:r>
      <w:r>
        <w:t xml:space="preserve">   Dans l'est    </w:t>
      </w:r>
      <w:r>
        <w:t xml:space="preserve">   Dans l'ouest    </w:t>
      </w:r>
      <w:r>
        <w:t xml:space="preserve">   Dans le centre    </w:t>
      </w:r>
      <w:r>
        <w:t xml:space="preserve">   Il y a du vent    </w:t>
      </w:r>
      <w:r>
        <w:t xml:space="preserve">   Quel temps fait-il?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Directions</dc:title>
  <dcterms:created xsi:type="dcterms:W3CDTF">2021-10-11T21:31:45Z</dcterms:created>
  <dcterms:modified xsi:type="dcterms:W3CDTF">2021-10-11T21:31:45Z</dcterms:modified>
</cp:coreProperties>
</file>