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Disasters Word Scramble</w:t>
      </w:r>
    </w:p>
    <w:p>
      <w:pPr>
        <w:pStyle w:val="Questions"/>
      </w:pPr>
      <w:r>
        <w:t xml:space="preserve">1. USANMTI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RACNREHUI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ATODRON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ATHEEQAKUR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RZZIBLDA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ODGIONFL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HLAI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RHUDGOT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HMTRDRSUONTE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DFWLIEIR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CNLAOOV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HLIGGINTN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tsunami    </w:t>
      </w:r>
      <w:r>
        <w:t xml:space="preserve">   hurricane    </w:t>
      </w:r>
      <w:r>
        <w:t xml:space="preserve">   tornado    </w:t>
      </w:r>
      <w:r>
        <w:t xml:space="preserve">   Earthquake    </w:t>
      </w:r>
      <w:r>
        <w:t xml:space="preserve">   blizzard    </w:t>
      </w:r>
      <w:r>
        <w:t xml:space="preserve">   flooding    </w:t>
      </w:r>
      <w:r>
        <w:t xml:space="preserve">   hail    </w:t>
      </w:r>
      <w:r>
        <w:t xml:space="preserve">   drought    </w:t>
      </w:r>
      <w:r>
        <w:t xml:space="preserve">   thunderstorm    </w:t>
      </w:r>
      <w:r>
        <w:t xml:space="preserve">   wildfire    </w:t>
      </w:r>
      <w:r>
        <w:t xml:space="preserve">   volcano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Disasters Word Scramble</dc:title>
  <dcterms:created xsi:type="dcterms:W3CDTF">2021-10-11T21:32:42Z</dcterms:created>
  <dcterms:modified xsi:type="dcterms:W3CDTF">2021-10-11T21:32:42Z</dcterms:modified>
</cp:coreProperties>
</file>