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Expresions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Hay un terremoto    </w:t>
      </w:r>
      <w:r>
        <w:t xml:space="preserve">    Está despejado    </w:t>
      </w:r>
      <w:r>
        <w:t xml:space="preserve">    Está nevando    </w:t>
      </w:r>
      <w:r>
        <w:t xml:space="preserve">   Está lloviznando    </w:t>
      </w:r>
      <w:r>
        <w:t xml:space="preserve">   Hace buen tiempo    </w:t>
      </w:r>
      <w:r>
        <w:t xml:space="preserve">   Está ventoso     </w:t>
      </w:r>
      <w:r>
        <w:t xml:space="preserve">   Está lloviendo     </w:t>
      </w:r>
      <w:r>
        <w:t xml:space="preserve">    La luna esta afuera    </w:t>
      </w:r>
      <w:r>
        <w:t xml:space="preserve">    Es brumoso    </w:t>
      </w:r>
      <w:r>
        <w:t xml:space="preserve">   Hace calor    </w:t>
      </w:r>
      <w:r>
        <w:t xml:space="preserve">    Está aclamando    </w:t>
      </w:r>
      <w:r>
        <w:t xml:space="preserve">    Es durmiente    </w:t>
      </w:r>
      <w:r>
        <w:t xml:space="preserve">   Hace mal tiempo    </w:t>
      </w:r>
      <w:r>
        <w:t xml:space="preserve">    Hay neblina    </w:t>
      </w:r>
      <w:r>
        <w:t xml:space="preserve">    Está nublando    </w:t>
      </w:r>
      <w:r>
        <w:t xml:space="preserve">   Está húmido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Expresions</dc:title>
  <dcterms:created xsi:type="dcterms:W3CDTF">2021-10-11T21:33:06Z</dcterms:created>
  <dcterms:modified xsi:type="dcterms:W3CDTF">2021-10-11T21:33:06Z</dcterms:modified>
</cp:coreProperties>
</file>