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cooling combining temperature and wind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movement of air from an area of high pressure to an area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form of water that falls from clouds and reaches Earth’s surface as rain, snow, sleet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variables in the atmosphere that have an impact on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Combines air temperature and relative humidity in an attempt to determine the human-perceived equivalent temperature—how hot it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 of overlying air pressing down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distance at which an object or light can be clearly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an air mass must cool to in order for condensation to occur.  Clouds form at the dew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water vapor in a volume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ultraviolet (UV) radiation from the sun at a particular place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hot or cold something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Factors</dc:title>
  <dcterms:created xsi:type="dcterms:W3CDTF">2021-10-11T21:31:37Z</dcterms:created>
  <dcterms:modified xsi:type="dcterms:W3CDTF">2021-10-11T21:31:37Z</dcterms:modified>
</cp:coreProperties>
</file>