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Fun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Freeze    </w:t>
      </w:r>
      <w:r>
        <w:t xml:space="preserve">   Snow squalls    </w:t>
      </w:r>
      <w:r>
        <w:t xml:space="preserve">   Heavy snow    </w:t>
      </w:r>
      <w:r>
        <w:t xml:space="preserve">   Frost    </w:t>
      </w:r>
      <w:r>
        <w:t xml:space="preserve">   River Flood    </w:t>
      </w:r>
      <w:r>
        <w:t xml:space="preserve">   Severe thunderstorm    </w:t>
      </w:r>
      <w:r>
        <w:t xml:space="preserve">   Mammatus    </w:t>
      </w:r>
      <w:r>
        <w:t xml:space="preserve">   Flash Flood    </w:t>
      </w:r>
      <w:r>
        <w:t xml:space="preserve">   Cumulus cloud    </w:t>
      </w:r>
      <w:r>
        <w:t xml:space="preserve">   Frostbite    </w:t>
      </w:r>
      <w:r>
        <w:t xml:space="preserve">   tornado    </w:t>
      </w:r>
      <w:r>
        <w:t xml:space="preserve">   Blizzard    </w:t>
      </w:r>
      <w:r>
        <w:t xml:space="preserve">   Hail    </w:t>
      </w:r>
      <w:r>
        <w:t xml:space="preserve">   Thunderstorm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Fun Times </dc:title>
  <dcterms:created xsi:type="dcterms:W3CDTF">2021-10-11T21:33:16Z</dcterms:created>
  <dcterms:modified xsi:type="dcterms:W3CDTF">2021-10-11T21:33:16Z</dcterms:modified>
</cp:coreProperties>
</file>