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Hazards and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environmental reservoir that can absorb and store more carbon that it releases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greenhouse gases a person produces expressed as tonnes of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gas that absorbs and gives out radiation, a cause of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form of water falling from the atmosphere to the ground as rain, hail, sleet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to day condition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rise in average global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groundwater source formed when permeable rocks overly impermeable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Periods of time that occur yearly e.g. spring, summer, autumn and winter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average weather conditions of an area over a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earth's rotation causing a deflection of air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moving current of air in the upper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two air masses meet resulting in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seasonal wind in Southern Asia and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increase in volume as a fluid expands due to heating e.g. sea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direction that the wind blows most frequently in e.g. this is SW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Variations in temperature and rainfall affecting the whole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permanent removal of forest, sometimes to use the land for agricultural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with very little to no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Circulation cell that brings warm air northwards towards the 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Changing liquid water to water vapour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of low precipitation leading to water shortages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center of a tropical cyclone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thick layer of cloud around a cyclone or hurricane's wall with high winds and very heavy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Hazards and Climate Change</dc:title>
  <dcterms:created xsi:type="dcterms:W3CDTF">2021-10-11T21:33:23Z</dcterms:created>
  <dcterms:modified xsi:type="dcterms:W3CDTF">2021-10-11T21:33:23Z</dcterms:modified>
</cp:coreProperties>
</file>