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Instruments and 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gray    </w:t>
      </w:r>
      <w:r>
        <w:t xml:space="preserve">   bright    </w:t>
      </w:r>
      <w:r>
        <w:t xml:space="preserve">   dry    </w:t>
      </w:r>
      <w:r>
        <w:t xml:space="preserve">   cloudless    </w:t>
      </w:r>
      <w:r>
        <w:t xml:space="preserve">   cloudy    </w:t>
      </w:r>
      <w:r>
        <w:t xml:space="preserve">   dark    </w:t>
      </w:r>
      <w:r>
        <w:t xml:space="preserve">   cold    </w:t>
      </w:r>
      <w:r>
        <w:t xml:space="preserve">   breezy    </w:t>
      </w:r>
      <w:r>
        <w:t xml:space="preserve">   rainy    </w:t>
      </w:r>
      <w:r>
        <w:t xml:space="preserve">   humid    </w:t>
      </w:r>
      <w:r>
        <w:t xml:space="preserve">   hot    </w:t>
      </w:r>
      <w:r>
        <w:t xml:space="preserve">   sunny    </w:t>
      </w:r>
      <w:r>
        <w:t xml:space="preserve">   barometer    </w:t>
      </w:r>
      <w:r>
        <w:t xml:space="preserve">   anemometer    </w:t>
      </w:r>
      <w:r>
        <w:t xml:space="preserve">   windvane    </w:t>
      </w:r>
      <w:r>
        <w:t xml:space="preserve">   hygrometer    </w:t>
      </w:r>
      <w:r>
        <w:t xml:space="preserve">   thermometer    </w:t>
      </w:r>
      <w:r>
        <w:t xml:space="preserve">   rain gauge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Instruments and Weather Words</dc:title>
  <dcterms:created xsi:type="dcterms:W3CDTF">2021-10-11T21:32:49Z</dcterms:created>
  <dcterms:modified xsi:type="dcterms:W3CDTF">2021-10-11T21:32:49Z</dcterms:modified>
</cp:coreProperties>
</file>