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freezing point of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measure the amount of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function of the quantity of air and the amount of space in which the air is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freezing point of 32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falling air pressure usually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atmospheric pressures, temp, wind speed,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 strength is commonly reported on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in what direction the wind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cooler, drier are is coming = fair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speed or strength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raising air pressure usually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viewing large weather systems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Instruments</dc:title>
  <dcterms:created xsi:type="dcterms:W3CDTF">2021-10-11T21:32:20Z</dcterms:created>
  <dcterms:modified xsi:type="dcterms:W3CDTF">2021-10-11T21:32:20Z</dcterms:modified>
</cp:coreProperties>
</file>