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 Mania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cold season between autumn and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covered with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a low temperature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very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a high degree of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brightly lit with sunshine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having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having damp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frozen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loud strong noise that follows lightning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movement of 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statement about what one thinks will happen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with a lot of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neither hot or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season between summer and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storm with heavy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system measuring temperature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electrical discharge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violent rain and wind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movement or fall caused by s.t.slippery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mass of rain droplets in the sky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twister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frozen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white flakes formed by frozen water that falls from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rain that freezes and falls as balls of 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Mania</dc:title>
  <dcterms:created xsi:type="dcterms:W3CDTF">2021-10-11T21:31:47Z</dcterms:created>
  <dcterms:modified xsi:type="dcterms:W3CDTF">2021-10-11T21:31:47Z</dcterms:modified>
</cp:coreProperties>
</file>