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Me This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weather in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weather of an area during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weather of an area during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the constant flow of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the transition of heat through bulk movements of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the form of transition of heat through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 destructive vortex of wind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the transition of heat through microscopic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storm with rain, thunder, and 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an area with several layer that surrounds most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tropical cyclone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front that separates thunderstorms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Me This</dc:title>
  <dcterms:created xsi:type="dcterms:W3CDTF">2021-10-11T21:33:19Z</dcterms:created>
  <dcterms:modified xsi:type="dcterms:W3CDTF">2021-10-11T21:33:19Z</dcterms:modified>
</cp:coreProperties>
</file>