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Patterns</w:t>
      </w:r>
    </w:p>
    <w:p>
      <w:pPr>
        <w:pStyle w:val="Questions"/>
      </w:pPr>
      <w:r>
        <w:t xml:space="preserve">1. EIORPPTNTICIA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TETIALUD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PSEREIHMHE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SAE REEBZE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EERTAEUPMRT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LNAD REEEZB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MYHITIUD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RAI SEUPERSR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OLW RESEUPSR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IHGH UREERSSP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Patterns</dc:title>
  <dcterms:created xsi:type="dcterms:W3CDTF">2021-10-11T21:33:19Z</dcterms:created>
  <dcterms:modified xsi:type="dcterms:W3CDTF">2021-10-11T21:33:19Z</dcterms:modified>
</cp:coreProperties>
</file>