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 front forms when a large, high-pressure system lingers over an area for several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names for a ______________ are tropical cyclone and typhoon.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air pushes underneath warm air because it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Rapidly expanding air molecules near a bolt of lightning cause a sound that is referred to as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air mass that forms near the equator is a ____________ air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______________ , rising air cools and water vapor condenses, forming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________________ occur in the United States than anywhere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 ____________ air mass is a polar air mass that forms over the northern Atlantic Ocean.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stage of a ___________ is when clouds form; this is the cumulus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 is the most destructive storm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 air masses that form over land are called ____________ air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boundary between two air masses is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________________ front forms when a fast-moving cold front catches up with a slow-moving warm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_____________ front, warm air glides over cold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Patterns</dc:title>
  <dcterms:created xsi:type="dcterms:W3CDTF">2021-10-11T21:33:25Z</dcterms:created>
  <dcterms:modified xsi:type="dcterms:W3CDTF">2021-10-11T21:33:25Z</dcterms:modified>
</cp:coreProperties>
</file>