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rapidly rotating column of rising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water that freezes before it hits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when water vapor condenses on small parcticles like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rain, sleet, snow,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in which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issued when weather has chance of producing a tornado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cirrostatus,cirrocumulus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clouds that produce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altocumulus, altostratus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the atmosphere at a certain place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stratus clouds that forms on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Project Crossword</dc:title>
  <dcterms:created xsi:type="dcterms:W3CDTF">2021-10-11T21:32:07Z</dcterms:created>
  <dcterms:modified xsi:type="dcterms:W3CDTF">2021-10-11T21:32:07Z</dcterms:modified>
</cp:coreProperties>
</file>