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boundary of an advancing mass of warm air, in particular the leading edge of the warm sector of a low-pressure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moisture condensed from the atmosphere that falls visibly in separate 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thick cloud of tiny water droplets suspended in the atmosphere at or near the earth's surface that obscures or restricts visibility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precipitation consisting of ice pellets, often mixed with 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 the process of a substance in a liquid state changing to a gaseous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precipitation consisting of ice pellets, often mixed with 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atmospheric water vapor frozen into ice crystals and falling in light white flakes or lying on the ground as a white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degree or intensity of heat present in a substance or object,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rain, snow, sleet, or hail that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invisible gaseous substance surrounding the earth, a mixture mainly of oxygen and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the change of water from its gaseous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boundary of an advancing mass of cold air, in particular the trailing edge of the warm sector of a low-pressure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invisible gaseous substance surrounding the earth, a mixture mainly of oxygen and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quantity representing the amount of water vapor in the atmosphere or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visible mass of condensed water vapor floating in the atmosphere, typically high above the ground.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2021-10-11T21:31:47Z</dcterms:created>
  <dcterms:modified xsi:type="dcterms:W3CDTF">2021-10-11T21:31:47Z</dcterms:modified>
</cp:coreProperties>
</file>