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amount of 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instrument that measures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forms in the atmosphere as a result of condensation of water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season that can produce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instrument used to measure atmospheric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freezing 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statement of future occurrences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instrument used for measuring temperature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violent rotating column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forms of water liquid or solid that falls from the clouds and reaches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instrument that indicates wind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sudden and visible discharge of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season that produces the warmest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precipitation in the form of liquid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abnormally dry weather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Puzzle</dc:title>
  <dcterms:created xsi:type="dcterms:W3CDTF">2021-10-11T21:33:04Z</dcterms:created>
  <dcterms:modified xsi:type="dcterms:W3CDTF">2021-10-11T21:33:04Z</dcterms:modified>
</cp:coreProperties>
</file>