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air from sea to land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 with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lying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variable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system that brings cloudy and stormy weather;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belts of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 weather clouds; floating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gray clouds that produce falling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composite front produced by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amounts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plummets with this type of weather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air horizontally uniformed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air mass when cold air sinks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2021-10-11T21:33:20Z</dcterms:created>
  <dcterms:modified xsi:type="dcterms:W3CDTF">2021-10-11T21:33:20Z</dcterms:modified>
</cp:coreProperties>
</file>