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Cloudy    </w:t>
      </w:r>
      <w:r>
        <w:t xml:space="preserve">   Solar    </w:t>
      </w:r>
      <w:r>
        <w:t xml:space="preserve">   Windy    </w:t>
      </w:r>
      <w:r>
        <w:t xml:space="preserve">   Sunny    </w:t>
      </w:r>
      <w:r>
        <w:t xml:space="preserve">   Sleet    </w:t>
      </w:r>
      <w:r>
        <w:t xml:space="preserve">   Snow    </w:t>
      </w:r>
      <w:r>
        <w:t xml:space="preserve">   Lightning    </w:t>
      </w:r>
      <w:r>
        <w:t xml:space="preserve">   Thunder    </w:t>
      </w:r>
      <w:r>
        <w:t xml:space="preserve">   Precipitation    </w:t>
      </w:r>
      <w:r>
        <w:t xml:space="preserve">   Cumulonimbus    </w:t>
      </w:r>
      <w:r>
        <w:t xml:space="preserve">   Cirrus    </w:t>
      </w:r>
      <w:r>
        <w:t xml:space="preserve">   Typhoon    </w:t>
      </w:r>
      <w:r>
        <w:t xml:space="preserve">   Tsunami    </w:t>
      </w:r>
      <w:r>
        <w:t xml:space="preserve">   Hurricane    </w:t>
      </w:r>
      <w:r>
        <w:t xml:space="preserve">   Tornado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Puzzle</dc:title>
  <dcterms:created xsi:type="dcterms:W3CDTF">2021-10-11T21:32:05Z</dcterms:created>
  <dcterms:modified xsi:type="dcterms:W3CDTF">2021-10-11T21:32:05Z</dcterms:modified>
</cp:coreProperties>
</file>