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particle size increases, porosity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breeze develops during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label on a weather station model    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phase change from 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Incoming solar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flow through fluids (liquids and gases)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body of air with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is gained or released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driving force of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code for air pressure on a weather station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larger the surface area, the faster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of a weather station model represents _______ 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altitude increases, air temperature _______ until it hits the dewpoint, creating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conditions over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 of a mountain that is windy, rainy, and cool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2021-10-11T21:32:12Z</dcterms:created>
  <dcterms:modified xsi:type="dcterms:W3CDTF">2021-10-11T21:32:12Z</dcterms:modified>
</cp:coreProperties>
</file>