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drip,droup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weathercock is an instrument for showing the direction of the wind. They are typically used as an architectural ornament to the highest point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coldest season of the year, in the northern hemisphere from December to February and in the southern hemisphere from June to August.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all over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men/women make.............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 are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Rain,sleet,snow,hail,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with sails or vanes that turn in the wind and generate power to grind grain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predict or estimate (a future event or trend)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 cloud of tiny water droplets suspended in the atmosphere at or near the earth's surface that obscures or restricts visibility (to a greater extent than mist; strictly, reducing visibility to below 1 km).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Really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flowers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the morning you can barely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2021-10-11T21:32:14Z</dcterms:created>
  <dcterms:modified xsi:type="dcterms:W3CDTF">2021-10-11T21:32:14Z</dcterms:modified>
</cp:coreProperties>
</file>