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incoming solar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a higher specific heat? Land or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energy something has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instrument measures dew point and relative humidity?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Convection is caused by differences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atmospheric changes over a short time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side of the mountain is windy, rainy, and cool?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gained or released during a phase change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source region of a mT air mass, which is warm + wet?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By which process does energy flow through fluids?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day what kind of breeze do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boundary between air masses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measures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air is pushing down on you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instrument measures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low pressure system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average conditions over many years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air can no longer hold water it has reached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of equal temperature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Air that moves horizontally is called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 </dc:title>
  <dcterms:created xsi:type="dcterms:W3CDTF">2021-10-11T21:32:16Z</dcterms:created>
  <dcterms:modified xsi:type="dcterms:W3CDTF">2021-10-11T21:32:16Z</dcterms:modified>
</cp:coreProperties>
</file>