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Specific temperature which clouds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cloud that is characterized as "wispy."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front that is the leading edge of a cooler air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horizontal movement of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branch of science that deals with the forecasting of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leading edge of the warm sector of a low-pressure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cloud that is low and dark. It is flat and hazy.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comparison of the water vapor present and the amount needed for the air to be saturated.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front in which a cold front overtakes a warm front.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Weather conditions in an area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as a high-pressure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that makes forecasts about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as a low-pressure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storm with thunder lightning and heavy rain or hail.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boundary separating two air masses of different densities.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Puzzle</dc:title>
  <dcterms:created xsi:type="dcterms:W3CDTF">2021-10-11T21:32:18Z</dcterms:created>
  <dcterms:modified xsi:type="dcterms:W3CDTF">2021-10-11T21:32:18Z</dcterms:modified>
</cp:coreProperties>
</file>