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quality of being hot, high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horizontal movement of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cloud is high, white and thin?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condensation nuclei help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cloud type produces rain showers &amp; thunderstorms?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wind that blows predominately in one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term for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term for tropical storm?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upper air wind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pressure change over distance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cloud is shaped like a cauliflower?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cloud has sheets or layers that cover much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lines of equal air pressure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instrument used to measure air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form of precipitation?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2021-10-11T21:32:25Z</dcterms:created>
  <dcterms:modified xsi:type="dcterms:W3CDTF">2021-10-11T21:32:25Z</dcterms:modified>
</cp:coreProperties>
</file>