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energy moving through solids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incoming solar radiation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condition of atmosphere over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when air can't hold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much energy something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energy moving through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energy involved with phase changes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much open space between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much water is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instrument that measures dew point and relative humidity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horizontal movement of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instrument that measures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much energy something takes to heat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full of water the air is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Puzzle</dc:title>
  <dcterms:created xsi:type="dcterms:W3CDTF">2021-10-11T21:32:46Z</dcterms:created>
  <dcterms:modified xsi:type="dcterms:W3CDTF">2021-10-11T21:32:46Z</dcterms:modified>
</cp:coreProperties>
</file>