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 air masses meet and don't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that has condensed to form liquid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disturbance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Wispy clouds that form very high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all the colors of the rainbow ROYGBIV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above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swirling center of low air pressure that is also called  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 that form in flat layers, is like a blanket covering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Clouds that look like little white cotton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air pushing down on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Puzzles</dc:title>
  <dcterms:created xsi:type="dcterms:W3CDTF">2021-10-11T21:31:49Z</dcterms:created>
  <dcterms:modified xsi:type="dcterms:W3CDTF">2021-10-11T21:31:49Z</dcterms:modified>
</cp:coreProperties>
</file>