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side that is blocked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weather superstitions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Unsettled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 Weather but change on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side that is facing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mass of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stae of the atmosphere that constantly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on a map showing certain areas having the same air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object that measures the amount of rain that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 conversion of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heat is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Rain,snow,sleet,or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water circulating through the atmosphere becoming precipitation,evaporation,transpiration,etc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 the earth orbits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weather conditions over 30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by condensation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high chases low this creates...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mass of warm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big body of air that may come with tempature or moisture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Quiz</dc:title>
  <dcterms:created xsi:type="dcterms:W3CDTF">2021-10-11T21:32:41Z</dcterms:created>
  <dcterms:modified xsi:type="dcterms:W3CDTF">2021-10-11T21:32:41Z</dcterms:modified>
</cp:coreProperties>
</file>