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- Rainfall in 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map    </w:t>
      </w:r>
      <w:r>
        <w:t xml:space="preserve">   Cape Town    </w:t>
      </w:r>
      <w:r>
        <w:t xml:space="preserve">   Knysna    </w:t>
      </w:r>
      <w:r>
        <w:t xml:space="preserve">   Durban    </w:t>
      </w:r>
      <w:r>
        <w:t xml:space="preserve">   Agulhas current    </w:t>
      </w:r>
      <w:r>
        <w:t xml:space="preserve">   Benguela current    </w:t>
      </w:r>
      <w:r>
        <w:t xml:space="preserve">   west    </w:t>
      </w:r>
      <w:r>
        <w:t xml:space="preserve">   east    </w:t>
      </w:r>
      <w:r>
        <w:t xml:space="preserve">   monthly    </w:t>
      </w:r>
      <w:r>
        <w:t xml:space="preserve">   summer    </w:t>
      </w:r>
      <w:r>
        <w:t xml:space="preserve">   winter    </w:t>
      </w:r>
      <w:r>
        <w:t xml:space="preserve">   seasonal    </w:t>
      </w:r>
      <w:r>
        <w:t xml:space="preserve">   graph    </w:t>
      </w:r>
      <w:r>
        <w:t xml:space="preserve">   rainfall    </w:t>
      </w:r>
      <w:r>
        <w:t xml:space="preserve">   millimeters    </w:t>
      </w:r>
      <w:r>
        <w:t xml:space="preserve">   lightning    </w:t>
      </w:r>
      <w:r>
        <w:t xml:space="preserve">   heavy rain    </w:t>
      </w:r>
      <w:r>
        <w:t xml:space="preserve">   raindrops    </w:t>
      </w:r>
      <w:r>
        <w:t xml:space="preserve">   shower    </w:t>
      </w:r>
      <w:r>
        <w:t xml:space="preserve">   thunderstorm    </w:t>
      </w:r>
      <w:r>
        <w:t xml:space="preserve">   drizzle    </w:t>
      </w:r>
      <w:r>
        <w:t xml:space="preserve">   rain gauge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- Rainfall in  South Africa</dc:title>
  <dcterms:created xsi:type="dcterms:W3CDTF">2021-10-11T21:32:10Z</dcterms:created>
  <dcterms:modified xsi:type="dcterms:W3CDTF">2021-10-11T21:32:10Z</dcterms:modified>
</cp:coreProperties>
</file>