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with high winds and rain found near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storm that has high winds and is common in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precipitation that falls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tool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tool measures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the atmosphere in a place in regards to wind, temperature, sun, and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measures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area's weather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measures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Review</dc:title>
  <dcterms:created xsi:type="dcterms:W3CDTF">2021-10-11T21:32:02Z</dcterms:created>
  <dcterms:modified xsi:type="dcterms:W3CDTF">2021-10-11T21:32:02Z</dcterms:modified>
</cp:coreProperties>
</file>