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Safety 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Sunglasses    </w:t>
      </w:r>
      <w:r>
        <w:t xml:space="preserve">   Umbrella    </w:t>
      </w:r>
      <w:r>
        <w:t xml:space="preserve">   Water    </w:t>
      </w:r>
      <w:r>
        <w:t xml:space="preserve">   Suncream    </w:t>
      </w:r>
      <w:r>
        <w:t xml:space="preserve">   Boots    </w:t>
      </w:r>
      <w:r>
        <w:t xml:space="preserve">   Trainers    </w:t>
      </w:r>
      <w:r>
        <w:t xml:space="preserve">   Shorts    </w:t>
      </w:r>
      <w:r>
        <w:t xml:space="preserve">   Trousers    </w:t>
      </w:r>
      <w:r>
        <w:t xml:space="preserve">   Shirt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Safety Hot</dc:title>
  <dcterms:created xsi:type="dcterms:W3CDTF">2021-10-11T21:33:31Z</dcterms:created>
  <dcterms:modified xsi:type="dcterms:W3CDTF">2021-10-11T21:33:31Z</dcterms:modified>
</cp:coreProperties>
</file>