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wind vane    </w:t>
      </w:r>
      <w:r>
        <w:t xml:space="preserve">   thermometer    </w:t>
      </w:r>
      <w:r>
        <w:t xml:space="preserve">   rai gauge    </w:t>
      </w:r>
      <w:r>
        <w:t xml:space="preserve">   hygrometer    </w:t>
      </w:r>
      <w:r>
        <w:t xml:space="preserve">   barometer    </w:t>
      </w:r>
      <w:r>
        <w:t xml:space="preserve">   anemometer    </w:t>
      </w:r>
      <w:r>
        <w:t xml:space="preserve">   tornados    </w:t>
      </w:r>
      <w:r>
        <w:t xml:space="preserve">   tropical storms    </w:t>
      </w:r>
      <w:r>
        <w:t xml:space="preserve">   hurricanes    </w:t>
      </w:r>
      <w:r>
        <w:t xml:space="preserve">   grauple    </w:t>
      </w:r>
      <w:r>
        <w:t xml:space="preserve">   snow    </w:t>
      </w:r>
      <w:r>
        <w:t xml:space="preserve">   sleet    </w:t>
      </w:r>
      <w:r>
        <w:t xml:space="preserve">   haiol    </w:t>
      </w:r>
      <w:r>
        <w:t xml:space="preserve">   rain    </w:t>
      </w:r>
      <w:r>
        <w:t xml:space="preserve">   fog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Science Word Search</dc:title>
  <dcterms:created xsi:type="dcterms:W3CDTF">2021-10-11T21:33:09Z</dcterms:created>
  <dcterms:modified xsi:type="dcterms:W3CDTF">2021-10-11T21:33:09Z</dcterms:modified>
</cp:coreProperties>
</file>