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Scramble</w:t>
      </w:r>
    </w:p>
    <w:p>
      <w:pPr>
        <w:pStyle w:val="Questions"/>
      </w:pPr>
      <w:r>
        <w:t xml:space="preserve">1. TRAVONAEIPO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EHIRNACUR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SRTUATS OLUDCS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OFNTR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WIDN VEAN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EMLISOTOGERTO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ROAERTEBM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ORMEEMTEAN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NDORTOA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DTESI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IRNA AGEGU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NSOINEDTONAC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CTOFSARE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POSNNIRTRAAIT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CMLUUUS SULCDO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CTMLAEI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RUCRSI DSLUCO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TEJ ETSMAR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RTEOSEHMPA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DYOULC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TRAEW CELCY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MOTSUEHRRDTNS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ERINTOIITAPPC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OMHEETTRRME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SESEURRP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OESCELLMU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IRLEZZD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UOMBLCSIMUNU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OWBARNI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RETSHPORPEO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RGYEEN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GIHLGNNIT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LAIH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WEATR VRPAO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TIYHUMID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Scramble</dc:title>
  <dcterms:created xsi:type="dcterms:W3CDTF">2021-10-11T21:32:28Z</dcterms:created>
  <dcterms:modified xsi:type="dcterms:W3CDTF">2021-10-11T21:32:28Z</dcterms:modified>
</cp:coreProperties>
</file>