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Cloudy    </w:t>
      </w:r>
      <w:r>
        <w:t xml:space="preserve">   Fall    </w:t>
      </w:r>
      <w:r>
        <w:t xml:space="preserve">   Rainy    </w:t>
      </w:r>
      <w:r>
        <w:t xml:space="preserve">   Seasons    </w:t>
      </w:r>
      <w:r>
        <w:t xml:space="preserve">   Snowy    </w:t>
      </w:r>
      <w:r>
        <w:t xml:space="preserve">   Spring    </w:t>
      </w:r>
      <w:r>
        <w:t xml:space="preserve">   Summer    </w:t>
      </w:r>
      <w:r>
        <w:t xml:space="preserve">   Sunny    </w:t>
      </w:r>
      <w:r>
        <w:t xml:space="preserve">   Weather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Search</dc:title>
  <dcterms:created xsi:type="dcterms:W3CDTF">2021-10-11T21:31:54Z</dcterms:created>
  <dcterms:modified xsi:type="dcterms:W3CDTF">2021-10-11T21:31:54Z</dcterms:modified>
</cp:coreProperties>
</file>