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Weather Search Puzzle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Process in which water returns to earth as rain, snow, sleet or hail.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It's way to cold, I'm going to ... to death.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sky looks so c...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There are 4 different s....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There is a b.... coming to town.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We live on the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... is to strong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most coldest time of the year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Scientist who studies the weather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We breathe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 won't be able to see with all this ... in the air.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sky is filled with these big cotton balls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temperature at the ... is 0°.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After it rains there is always a ... in the sky.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Moisture in the air.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Weather Search Puzzle </dc:title>
  <dcterms:created xsi:type="dcterms:W3CDTF">2021-10-11T21:32:11Z</dcterms:created>
  <dcterms:modified xsi:type="dcterms:W3CDTF">2021-10-11T21:32:11Z</dcterms:modified>
</cp:coreProperties>
</file>