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Weather, Seasons &amp;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August    </w:t>
      </w:r>
      <w:r>
        <w:t xml:space="preserve">   Autumn    </w:t>
      </w:r>
      <w:r>
        <w:t xml:space="preserve">   Blizzard    </w:t>
      </w:r>
      <w:r>
        <w:t xml:space="preserve">   Cloudy    </w:t>
      </w:r>
      <w:r>
        <w:t xml:space="preserve">   December    </w:t>
      </w:r>
      <w:r>
        <w:t xml:space="preserve">   Drizzle    </w:t>
      </w:r>
      <w:r>
        <w:t xml:space="preserve">   February    </w:t>
      </w:r>
      <w:r>
        <w:t xml:space="preserve">   Foggy    </w:t>
      </w:r>
      <w:r>
        <w:t xml:space="preserve">   Hurricane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November    </w:t>
      </w:r>
      <w:r>
        <w:t xml:space="preserve">   October    </w:t>
      </w:r>
      <w:r>
        <w:t xml:space="preserve">   Rainy    </w:t>
      </w:r>
      <w:r>
        <w:t xml:space="preserve">   Sandstorm    </w:t>
      </w:r>
      <w:r>
        <w:t xml:space="preserve">   September    </w:t>
      </w:r>
      <w:r>
        <w:t xml:space="preserve">   Snowy    </w:t>
      </w:r>
      <w:r>
        <w:t xml:space="preserve">   Spring    </w:t>
      </w:r>
      <w:r>
        <w:t xml:space="preserve">   Stormy    </w:t>
      </w:r>
      <w:r>
        <w:t xml:space="preserve">   Summer    </w:t>
      </w:r>
      <w:r>
        <w:t xml:space="preserve">   Sunny    </w:t>
      </w:r>
      <w:r>
        <w:t xml:space="preserve">   Tornado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Weather, Seasons &amp; Months</dc:title>
  <dcterms:created xsi:type="dcterms:W3CDTF">2021-10-12T21:01:45Z</dcterms:created>
  <dcterms:modified xsi:type="dcterms:W3CDTF">2021-10-12T21:01:45Z</dcterms:modified>
</cp:coreProperties>
</file>