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changing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percipitation in the form of ice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liquid and frozen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cloud on the ground that reduces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heating effect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when a region has a lack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shaking of a portions of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tornado occuring over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rain consisting of water droplets, very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wind which carries sand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who studies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weak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great circle of 0 degrees latitude on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2021-10-11T21:33:21Z</dcterms:created>
  <dcterms:modified xsi:type="dcterms:W3CDTF">2021-10-11T21:33:21Z</dcterms:modified>
</cp:coreProperties>
</file>