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"thunderheads"; usually followed by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Funnel-shaped mass of air produced by a cumulonimbus cloud; rotating air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a liquid changing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Rapid, heavily falling rain; can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atmosphere where meteors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fog when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 charge caused by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in the form of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atmosphere where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Earth's surface from harmful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precipitation; usually connected to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based on height/altitude and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2021-10-11T21:32:09Z</dcterms:created>
  <dcterms:modified xsi:type="dcterms:W3CDTF">2021-10-11T21:32:09Z</dcterms:modified>
</cp:coreProperties>
</file>