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sunny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It's snowing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I'm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It's 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It's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the summer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It's cool/chilly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It's warm/mild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It's windy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It's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I'm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It's 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winter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Terms</dc:title>
  <dcterms:created xsi:type="dcterms:W3CDTF">2021-10-11T21:33:35Z</dcterms:created>
  <dcterms:modified xsi:type="dcterms:W3CDTF">2021-10-11T21:33:35Z</dcterms:modified>
</cp:coreProperties>
</file>