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body of air that had the same characteristics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air mass that forms over an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used to measure the amount of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how hot or cold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to measure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layers of Earths atmosphere are categorized according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Earths atmosphere that contains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of all the air pressure pressing on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spiraling storm that can be hundreds of miles across and can last for more than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Earths atmosphere where weather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tropical storm becomes a hurricane, it is due to the change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movement of air from an area of  H pressure to L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Thunderstorms often occur with a ______ front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wind speed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2021-10-11T21:32:20Z</dcterms:created>
  <dcterms:modified xsi:type="dcterms:W3CDTF">2021-10-11T21:32:20Z</dcterms:modified>
</cp:coreProperties>
</file>