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Lightning    </w:t>
      </w:r>
      <w:r>
        <w:t xml:space="preserve">   Clouds    </w:t>
      </w:r>
      <w:r>
        <w:t xml:space="preserve">   Weather    </w:t>
      </w:r>
      <w:r>
        <w:t xml:space="preserve">   Climate    </w:t>
      </w:r>
      <w:r>
        <w:t xml:space="preserve">   Wet    </w:t>
      </w:r>
      <w:r>
        <w:t xml:space="preserve">   Warm    </w:t>
      </w:r>
      <w:r>
        <w:t xml:space="preserve">   Hot    </w:t>
      </w:r>
      <w:r>
        <w:t xml:space="preserve">   Cold    </w:t>
      </w:r>
      <w:r>
        <w:t xml:space="preserve">   Hail    </w:t>
      </w:r>
      <w:r>
        <w:t xml:space="preserve">   Snow    </w:t>
      </w:r>
      <w:r>
        <w:t xml:space="preserve">   Sleet    </w:t>
      </w:r>
      <w:r>
        <w:t xml:space="preserve">   Rain    </w:t>
      </w:r>
      <w:r>
        <w:t xml:space="preserve">   Blizzard    </w:t>
      </w:r>
      <w:r>
        <w:t xml:space="preserve">   Hurricane    </w:t>
      </w:r>
      <w:r>
        <w:t xml:space="preserve">   Thunderstorm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Terms</dc:title>
  <dcterms:created xsi:type="dcterms:W3CDTF">2021-10-11T21:32:24Z</dcterms:created>
  <dcterms:modified xsi:type="dcterms:W3CDTF">2021-10-11T21:32:24Z</dcterms:modified>
</cp:coreProperties>
</file>